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electorate is a body of people allowed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fundamental principles or established precedents according to which a state or other organization is acknowledged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 state of being able to see or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1.the state or fact Of 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by law or a rule;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bending easily without breaking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applies for a job or is nominated for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able to be reached or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may happen or be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Of or involving preference or partiality; constituting a favour or privilege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week 9</dc:title>
  <dcterms:created xsi:type="dcterms:W3CDTF">2021-10-11T09:11:27Z</dcterms:created>
  <dcterms:modified xsi:type="dcterms:W3CDTF">2021-10-11T09:11:27Z</dcterms:modified>
</cp:coreProperties>
</file>