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 and toursm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during which a person rests and is free from daily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specific idea around which something is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item that reminds you of a place you have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treasury/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proportional part/share of fixed total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to sleep for one or more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meeting the needs of guest with kindness and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put yourself in someone else's shoes and know how that person feels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in the room where food and beverage is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 with the highest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keeping financial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all the people who could potentially buy what you are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customer experience with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specific idea around which something is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period when the economy is slowing down and doing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activity people do for rest, relaxation. and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businesses that buy consumer goods or sevices and sell them to ultimate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trip that includes several segments of the hospitality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private wrongdoing against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toursm</dc:title>
  <dcterms:created xsi:type="dcterms:W3CDTF">2021-10-11T09:16:38Z</dcterms:created>
  <dcterms:modified xsi:type="dcterms:W3CDTF">2021-10-11T09:16:38Z</dcterms:modified>
</cp:coreProperties>
</file>