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I know my mom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time of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maiden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I feel alot of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snack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flavor of chips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things that make me the most happy in the whole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my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pets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pizza topping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sibblings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I know my mom</dc:title>
  <dcterms:created xsi:type="dcterms:W3CDTF">2021-10-11T09:19:41Z</dcterms:created>
  <dcterms:modified xsi:type="dcterms:W3CDTF">2021-10-11T09:19:41Z</dcterms:modified>
</cp:coreProperties>
</file>