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human body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system that cleans our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study of the inside of the body, how things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tubes that carry urine from our kidneys to our bladder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tushie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structure that leads oxygen down to the lungs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ankle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forehead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thigh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includes our brain and spinal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armpit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head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breast region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lower back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system that is a change machine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ribs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kneepit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system that allows us to continue our specie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sole of the foot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stuff i can see with my eyes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wrist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system that includes glands that produce hormones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study of the shape of our body and how everything is designed for its job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a big organ that is an accessory organ of the digestive system does over 500 jobs!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body</dc:title>
  <dcterms:created xsi:type="dcterms:W3CDTF">2021-10-11T09:22:20Z</dcterms:created>
  <dcterms:modified xsi:type="dcterms:W3CDTF">2021-10-11T09:22:20Z</dcterms:modified>
</cp:coreProperties>
</file>