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MEDITERRANEAN SEA    </w:t>
      </w:r>
      <w:r>
        <w:t xml:space="preserve">   MANAGING    </w:t>
      </w:r>
      <w:r>
        <w:t xml:space="preserve">   CYCLE    </w:t>
      </w:r>
      <w:r>
        <w:t xml:space="preserve">   WATER    </w:t>
      </w:r>
      <w:r>
        <w:t xml:space="preserve">   ALFONSO    </w:t>
      </w:r>
      <w:r>
        <w:t xml:space="preserve">   SALINITY    </w:t>
      </w:r>
      <w:r>
        <w:t xml:space="preserve">   URBIDITY    </w:t>
      </w:r>
      <w:r>
        <w:t xml:space="preserve">   JACARANDA    </w:t>
      </w:r>
      <w:r>
        <w:t xml:space="preserve">   ALIVE    </w:t>
      </w:r>
      <w:r>
        <w:t xml:space="preserve">   GEOGRAPHY    </w:t>
      </w:r>
      <w:r>
        <w:t xml:space="preserve">   CHINA    </w:t>
      </w:r>
      <w:r>
        <w:t xml:space="preserve">   LIVEABILITY    </w:t>
      </w:r>
      <w:r>
        <w:t xml:space="preserve">   HUMANITYS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humanities</dc:title>
  <dcterms:created xsi:type="dcterms:W3CDTF">2021-10-11T09:23:53Z</dcterms:created>
  <dcterms:modified xsi:type="dcterms:W3CDTF">2021-10-11T09:23:53Z</dcterms:modified>
</cp:coreProperties>
</file>