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arena    </w:t>
      </w:r>
      <w:r>
        <w:t xml:space="preserve">   battle    </w:t>
      </w:r>
      <w:r>
        <w:t xml:space="preserve">   captain    </w:t>
      </w:r>
      <w:r>
        <w:t xml:space="preserve">   dangerous    </w:t>
      </w:r>
      <w:r>
        <w:t xml:space="preserve">   death    </w:t>
      </w:r>
      <w:r>
        <w:t xml:space="preserve">   fight    </w:t>
      </w:r>
      <w:r>
        <w:t xml:space="preserve">   hunger game    </w:t>
      </w:r>
      <w:r>
        <w:t xml:space="preserve">   katniss    </w:t>
      </w:r>
      <w:r>
        <w:t xml:space="preserve">   last standing    </w:t>
      </w:r>
      <w:r>
        <w:t xml:space="preserve">   peeta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 word search </dc:title>
  <dcterms:created xsi:type="dcterms:W3CDTF">2021-10-11T09:25:20Z</dcterms:created>
  <dcterms:modified xsi:type="dcterms:W3CDTF">2021-10-11T09:25:20Z</dcterms:modified>
</cp:coreProperties>
</file>