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o'clock    </w:t>
      </w:r>
      <w:r>
        <w:t xml:space="preserve">   mother    </w:t>
      </w:r>
      <w:r>
        <w:t xml:space="preserve">   police    </w:t>
      </w:r>
      <w:r>
        <w:t xml:space="preserve">   mum's    </w:t>
      </w:r>
      <w:r>
        <w:t xml:space="preserve">   ghost    </w:t>
      </w:r>
      <w:r>
        <w:t xml:space="preserve">   fire    </w:t>
      </w:r>
      <w:r>
        <w:t xml:space="preserve">   far    </w:t>
      </w:r>
      <w:r>
        <w:t xml:space="preserve">   days    </w:t>
      </w:r>
      <w:r>
        <w:t xml:space="preserve">   city    </w:t>
      </w:r>
      <w:r>
        <w:t xml:space="preserve">   apples    </w:t>
      </w:r>
      <w:r>
        <w:t xml:space="preserve">   yummy    </w:t>
      </w:r>
      <w:r>
        <w:t xml:space="preserve">   whole    </w:t>
      </w:r>
      <w:r>
        <w:t xml:space="preserve">   think    </w:t>
      </w:r>
      <w:r>
        <w:t xml:space="preserve">   person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word search</dc:title>
  <dcterms:created xsi:type="dcterms:W3CDTF">2021-10-12T14:25:21Z</dcterms:created>
  <dcterms:modified xsi:type="dcterms:W3CDTF">2021-10-12T14:25:21Z</dcterms:modified>
</cp:coreProperties>
</file>