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inquiry grid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plants    </w:t>
      </w:r>
      <w:r>
        <w:t xml:space="preserve">   pollution    </w:t>
      </w:r>
      <w:r>
        <w:t xml:space="preserve">   extinction    </w:t>
      </w:r>
      <w:r>
        <w:t xml:space="preserve">   ozonelayer    </w:t>
      </w:r>
      <w:r>
        <w:t xml:space="preserve">   humans    </w:t>
      </w:r>
      <w:r>
        <w:t xml:space="preserve">   destruction    </w:t>
      </w:r>
      <w:r>
        <w:t xml:space="preserve">   statesofmatter    </w:t>
      </w:r>
      <w:r>
        <w:t xml:space="preserve">   gravity    </w:t>
      </w:r>
      <w:r>
        <w:t xml:space="preserve">   seperating    </w:t>
      </w:r>
      <w:r>
        <w:t xml:space="preserve">   changing    </w:t>
      </w:r>
      <w:r>
        <w:t xml:space="preserve">   evolution    </w:t>
      </w:r>
      <w:r>
        <w:t xml:space="preserve">   generations    </w:t>
      </w:r>
      <w:r>
        <w:t xml:space="preserve">   naturalselection    </w:t>
      </w:r>
      <w:r>
        <w:t xml:space="preserve">   significant    </w:t>
      </w:r>
      <w:r>
        <w:t xml:space="preserve">   ecosystems    </w:t>
      </w:r>
      <w:r>
        <w:t xml:space="preserve">   natural    </w:t>
      </w:r>
      <w:r>
        <w:t xml:space="preserve">   stephenhawking    </w:t>
      </w:r>
      <w:r>
        <w:t xml:space="preserve">   discover    </w:t>
      </w:r>
      <w:r>
        <w:t xml:space="preserve">   diasasters    </w:t>
      </w:r>
      <w:r>
        <w:t xml:space="preserve">   climate    </w:t>
      </w:r>
      <w:r>
        <w:t xml:space="preserve">   change    </w:t>
      </w:r>
      <w:r>
        <w:t xml:space="preserve">   earth    </w:t>
      </w:r>
      <w:r>
        <w:t xml:space="preserve">   world    </w:t>
      </w:r>
      <w:r>
        <w:t xml:space="preserve">   charles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grid word search</dc:title>
  <dcterms:created xsi:type="dcterms:W3CDTF">2021-10-11T09:42:22Z</dcterms:created>
  <dcterms:modified xsi:type="dcterms:W3CDTF">2021-10-11T09:42:22Z</dcterms:modified>
</cp:coreProperties>
</file>