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 Govt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that a country uses to make laws and run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where the power is shared between the central (national) government and the governments of states or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in which citizens elect representatives to make gov't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runs the day to day business of the gov't. This is not always the same person as the head of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serves as the ceremonial head of a country's government and represents that country to the rest of the world, can be a monarch or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where political authority rests with a nation's citizens; basic rights of citizens areprotected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legislative divided into an upper and a lower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government that is responsible for the entire country(national level)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governments of smaller areas such as regions, states, provinces, or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leader who holds limitless power in an autocratic government;often uses force to silence the opposition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where political authority rest with a single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elected official in charge of enforcing laws and carrying out government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government in which citizens vote directly and not through representatives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Govt Vocab</dc:title>
  <dcterms:created xsi:type="dcterms:W3CDTF">2021-10-11T09:47:28Z</dcterms:created>
  <dcterms:modified xsi:type="dcterms:W3CDTF">2021-10-11T09:47:28Z</dcterms:modified>
</cp:coreProperties>
</file>