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judicial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that cannot be taken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Guarantees the right to bare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ten amendments to the U.S. Constitution that protect basic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Identifies the Constitution as the authority above any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a member of Congress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formally accuse a government official of serious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that is ruled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becoming a citizen when not born as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with certain rights and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Powers specifically given to Congress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Division of power between the states and the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constitution for the U.S. that created a weak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House of Representatives, 2nd in succession for the presidency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citizens against an illegal search and seizure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collected for a specific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Powers the Constitution saves for the states (10th 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party with more members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government and those who govern are bound by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house in Congress, which has 2 members for each state who serve 6 year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Abolished slavery in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review</dc:title>
  <dcterms:created xsi:type="dcterms:W3CDTF">2021-10-11T10:15:44Z</dcterms:created>
  <dcterms:modified xsi:type="dcterms:W3CDTF">2021-10-11T10:15:44Z</dcterms:modified>
</cp:coreProperties>
</file>