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judys 80th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meatballs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Herbergers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judys 80th words</dc:title>
  <dcterms:created xsi:type="dcterms:W3CDTF">2021-10-11T10:16:18Z</dcterms:created>
  <dcterms:modified xsi:type="dcterms:W3CDTF">2021-10-11T10:16:18Z</dcterms:modified>
</cp:coreProperties>
</file>