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'k' and 'sk'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good at football, how have  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to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to a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dog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quick pencil drawing is called a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might a car do on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room has the 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unit measures weight?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red sauce goes on burgers?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in an igloo?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'k' and 'sk'</dc:title>
  <dcterms:created xsi:type="dcterms:W3CDTF">2021-10-10T23:49:32Z</dcterms:created>
  <dcterms:modified xsi:type="dcterms:W3CDTF">2021-10-10T23:49:32Z</dcterms:modified>
</cp:coreProperties>
</file>