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kaeas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the  galaxy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4th varied tarrestrial planet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zodiac pictures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smallest planet in solarsystem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planet consists with hydrogen and helum for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consists with 53 moons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denset planet in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planet is referred as ice giant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rotate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5th biggest obect in solarsystem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scentific name for sun orbit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whats earths atmosphere made out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faint band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whos earths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whats a small rocky shape in solar system called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kaeas cross word</dc:title>
  <dcterms:created xsi:type="dcterms:W3CDTF">2021-10-11T10:20:46Z</dcterms:created>
  <dcterms:modified xsi:type="dcterms:W3CDTF">2021-10-11T10:20:46Z</dcterms:modified>
</cp:coreProperties>
</file>