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kansas farming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pulled the plows that the farmers used to plow?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industrial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crop is Kansas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 without pesticides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of soil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wandering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recieved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used to kill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split the sod with when planting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domesticated farm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first white farmers?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different plants in the same farmland in different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market where locally sourced produce is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actively for a canidate or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ending of the right of a debtor to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alter, change, or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used to kill weeds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word for buffalo?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enclosure for confining livestock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farming history</dc:title>
  <dcterms:created xsi:type="dcterms:W3CDTF">2021-10-11T10:21:57Z</dcterms:created>
  <dcterms:modified xsi:type="dcterms:W3CDTF">2021-10-11T10:21:57Z</dcterms:modified>
</cp:coreProperties>
</file>