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katie word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laego    </w:t>
      </w:r>
      <w:r>
        <w:t xml:space="preserve">   biomedix    </w:t>
      </w:r>
      <w:r>
        <w:t xml:space="preserve">   loui    </w:t>
      </w:r>
      <w:r>
        <w:t xml:space="preserve">   phone    </w:t>
      </w:r>
      <w:r>
        <w:t xml:space="preserve">   shonkit winters    </w:t>
      </w:r>
      <w:r>
        <w:t xml:space="preserve">   gigantic    </w:t>
      </w:r>
      <w:r>
        <w:t xml:space="preserve">   no    </w:t>
      </w:r>
      <w:r>
        <w:t xml:space="preserve">   coookie    </w:t>
      </w:r>
      <w:r>
        <w:t xml:space="preserve">   fight    </w:t>
      </w:r>
      <w:r>
        <w:t xml:space="preserve">   heal    </w:t>
      </w:r>
      <w:r>
        <w:t xml:space="preserve">   weird    </w:t>
      </w:r>
      <w:r>
        <w:t xml:space="preserve">   nail    </w:t>
      </w:r>
      <w:r>
        <w:t xml:space="preserve">   jack    </w:t>
      </w:r>
      <w:r>
        <w:t xml:space="preserve">   love    </w:t>
      </w:r>
      <w:r>
        <w:t xml:space="preserve">   katie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katie word book</dc:title>
  <dcterms:created xsi:type="dcterms:W3CDTF">2021-10-11T10:23:14Z</dcterms:created>
  <dcterms:modified xsi:type="dcterms:W3CDTF">2021-10-11T10:23:14Z</dcterms:modified>
</cp:coreProperties>
</file>