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kaylie spelling words 3/29/17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before    </w:t>
      </w:r>
      <w:r>
        <w:t xml:space="preserve">   took    </w:t>
      </w:r>
      <w:r>
        <w:t xml:space="preserve">   out    </w:t>
      </w:r>
      <w:r>
        <w:t xml:space="preserve">   breath    </w:t>
      </w:r>
      <w:r>
        <w:t xml:space="preserve">   door    </w:t>
      </w:r>
      <w:r>
        <w:t xml:space="preserve">   changed    </w:t>
      </w:r>
      <w:r>
        <w:t xml:space="preserve">   umbrella    </w:t>
      </w:r>
      <w:r>
        <w:t xml:space="preserve">   pocket    </w:t>
      </w:r>
      <w:r>
        <w:t xml:space="preserve">   Castel    </w:t>
      </w:r>
      <w:r>
        <w:t xml:space="preserve">   closed    </w:t>
      </w:r>
      <w:r>
        <w:t xml:space="preserve">   fixed    </w:t>
      </w:r>
      <w:r>
        <w:t xml:space="preserve">   raced    </w:t>
      </w:r>
      <w:r>
        <w:t xml:space="preserve">   hoped    </w:t>
      </w:r>
      <w:r>
        <w:t xml:space="preserve">   reached    </w:t>
      </w:r>
      <w:r>
        <w:t xml:space="preserve">   liked    </w:t>
      </w:r>
      <w:r>
        <w:t xml:space="preserve">   wished    </w:t>
      </w:r>
      <w:r>
        <w:t xml:space="preserve">   missed    </w:t>
      </w:r>
      <w:r>
        <w:t xml:space="preserve">   named    </w:t>
      </w:r>
      <w:r>
        <w:t xml:space="preserve">   locked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kaylie spelling words 3/29/17</dc:title>
  <dcterms:created xsi:type="dcterms:W3CDTF">2021-10-11T10:22:41Z</dcterms:created>
  <dcterms:modified xsi:type="dcterms:W3CDTF">2021-10-11T10:22:41Z</dcterms:modified>
</cp:coreProperties>
</file>