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key terms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sometimes when starting a business you could be a threat which is 1 of 4 categories in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starting a business you should be this to try and find new successful ways in your business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you meet this dont give up keep going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if you start to have meetings in your business or to hire people you need to have good ... so you dont rush or scramble last minute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simple ideas are some times the best but sometimes not the easiest to think of so to find those ideas you have to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you got to do something tha ... you, you cant just do something you hate or dont know about it wont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some people think is the best thing about starting your own business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when starting a business you have to be ... for everything you cant go into it not ready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when this gets in your way go around it work around it dont just stop working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its one of if not most important thing you have to be to start your own business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you have to think about what youd have to do and if you can do it. so you have to know if your up to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used for people to see your business and get the word out for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sometimes its great to have these when starting a business sometimes it sucks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best thing about being your own boss is controlling your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making a business you cant just go really hard trying to make it good then stop or making 5 products 1 day 2 the next you have to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if you fail the first time use that to ... succeed and do better the next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have good business were everything is setup and prepared so your not in a rush you need to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these will be helpful to start your company and expand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things might not go your way at the start so you'll have to do this to get it going again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you might have to do some of this to find out how to start you business how to make it great </w:t>
            </w:r>
          </w:p>
        </w:tc>
      </w:tr>
    </w:tbl>
    <w:p>
      <w:pPr>
        <w:pStyle w:val="WordBankLarge"/>
      </w:pPr>
      <w:r>
        <w:t xml:space="preserve">   advertising    </w:t>
      </w:r>
      <w:r>
        <w:t xml:space="preserve">   hard working    </w:t>
      </w:r>
      <w:r>
        <w:t xml:space="preserve">   connections    </w:t>
      </w:r>
      <w:r>
        <w:t xml:space="preserve">   risk taker    </w:t>
      </w:r>
      <w:r>
        <w:t xml:space="preserve">   organized     </w:t>
      </w:r>
      <w:r>
        <w:t xml:space="preserve">   Creative    </w:t>
      </w:r>
      <w:r>
        <w:t xml:space="preserve">   time management    </w:t>
      </w:r>
      <w:r>
        <w:t xml:space="preserve">   prepared    </w:t>
      </w:r>
      <w:r>
        <w:t xml:space="preserve">   competitors    </w:t>
      </w:r>
      <w:r>
        <w:t xml:space="preserve">   research    </w:t>
      </w:r>
      <w:r>
        <w:t xml:space="preserve">   improvise    </w:t>
      </w:r>
      <w:r>
        <w:t xml:space="preserve">   being your own business    </w:t>
      </w:r>
      <w:r>
        <w:t xml:space="preserve">   help you    </w:t>
      </w:r>
      <w:r>
        <w:t xml:space="preserve">   s.w.o.t analysis    </w:t>
      </w:r>
      <w:r>
        <w:t xml:space="preserve">   consistent     </w:t>
      </w:r>
      <w:r>
        <w:t xml:space="preserve">   failure    </w:t>
      </w:r>
      <w:r>
        <w:t xml:space="preserve">   obstacles     </w:t>
      </w:r>
      <w:r>
        <w:t xml:space="preserve">   interests    </w:t>
      </w:r>
      <w:r>
        <w:t xml:space="preserve">   task    </w:t>
      </w:r>
      <w:r>
        <w:t xml:space="preserve">   hours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terms</dc:title>
  <dcterms:created xsi:type="dcterms:W3CDTF">2021-10-11T10:26:39Z</dcterms:created>
  <dcterms:modified xsi:type="dcterms:W3CDTF">2021-10-11T10:26:39Z</dcterms:modified>
</cp:coreProperties>
</file>