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thick    </w:t>
      </w:r>
      <w:r>
        <w:t xml:space="preserve">   sheetice    </w:t>
      </w:r>
      <w:r>
        <w:t xml:space="preserve">   andys    </w:t>
      </w:r>
      <w:r>
        <w:t xml:space="preserve">   alps    </w:t>
      </w:r>
      <w:r>
        <w:t xml:space="preserve">   russia    </w:t>
      </w:r>
      <w:r>
        <w:t xml:space="preserve">   antarctica    </w:t>
      </w:r>
      <w:r>
        <w:t xml:space="preserve">   glacier    </w:t>
      </w:r>
      <w:r>
        <w:t xml:space="preserve">   greenland    </w:t>
      </w:r>
      <w:r>
        <w:t xml:space="preserve">   ice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2021-10-11T10:25:39Z</dcterms:created>
  <dcterms:modified xsi:type="dcterms:W3CDTF">2021-10-11T10:25:39Z</dcterms:modified>
</cp:coreProperties>
</file>