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(atmosphere)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disposal of waste material by burying it, especially as a method of filling in and reclaiming excavated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plants considered collectively, especially those found in a particular area 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carbon atoms continually travel from the atmosphere to the Earth and then back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burning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incorporated in the exhaust system of a motor vehicle, containing a catalyst for converting pollutant gases into less harmful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trapping of the sun's warmth in a planet's lower atmosphere, due to the greater transparency of the atmosphere to visible radiation from the sun than to infrared radiation emitted from the planet's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increase in the overall temperature of the earth's atmosphere generally attributed to the greenhouse effect caused by increased levels of carbon dioxide, CFCs, and other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forest, ocean, or other natural environment viewed in terms of its ability to absorb carbon dioxide from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converting waste into reusable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(atmosphere)</dc:title>
  <dcterms:created xsi:type="dcterms:W3CDTF">2021-10-11T10:27:15Z</dcterms:created>
  <dcterms:modified xsi:type="dcterms:W3CDTF">2021-10-11T10:27:15Z</dcterms:modified>
</cp:coreProperties>
</file>