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kimjunkyu bonak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cool, very faint, main sequence star whose surface temperature is under about 4,000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big exploding balls of gas,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takes sharp pictures of objects in the sky such as planets, stars and galaxies.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event that occurs upon the death of certain types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displacement or difference in the apparent position of an object viewed along two different lines of sight, and is measured by the angle or semi-angle of inclination between those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lightest element in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the northern sky, between Cassiopeia's W asterism and the Great Square of Pegasus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constellation in the northern sky, named after the vain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giant cloud of dust and gas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center of a planetary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kimjunkyu bonak</dc:title>
  <dcterms:created xsi:type="dcterms:W3CDTF">2021-10-11T10:28:57Z</dcterms:created>
  <dcterms:modified xsi:type="dcterms:W3CDTF">2021-10-11T10:28:57Z</dcterms:modified>
</cp:coreProperties>
</file>