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lauren's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humanistic    </w:t>
      </w:r>
      <w:r>
        <w:t xml:space="preserve">   perspective    </w:t>
      </w:r>
      <w:r>
        <w:t xml:space="preserve">   cognivtive    </w:t>
      </w:r>
      <w:r>
        <w:t xml:space="preserve">   behaviour    </w:t>
      </w:r>
      <w:r>
        <w:t xml:space="preserve">   moral value    </w:t>
      </w:r>
      <w:r>
        <w:t xml:space="preserve">   maslow    </w:t>
      </w:r>
      <w:r>
        <w:t xml:space="preserve">   adulthood    </w:t>
      </w:r>
      <w:r>
        <w:t xml:space="preserve">   childhood    </w:t>
      </w:r>
      <w:r>
        <w:t xml:space="preserve">   survey    </w:t>
      </w:r>
      <w:r>
        <w:t xml:space="preserve">   interveiw    </w:t>
      </w:r>
      <w:r>
        <w:t xml:space="preserve">   case study    </w:t>
      </w:r>
      <w:r>
        <w:t xml:space="preserve">   inquiry    </w:t>
      </w:r>
      <w:r>
        <w:t xml:space="preserve">   hypothesis    </w:t>
      </w:r>
      <w:r>
        <w:t xml:space="preserve">   Freud    </w:t>
      </w:r>
      <w:r>
        <w:t xml:space="preserve">   erikson    </w:t>
      </w:r>
      <w:r>
        <w:t xml:space="preserve">   issues    </w:t>
      </w:r>
      <w:r>
        <w:t xml:space="preserve">   ethical    </w:t>
      </w:r>
      <w:r>
        <w:t xml:space="preserve">   methods    </w:t>
      </w:r>
      <w:r>
        <w:t xml:space="preserve">   pyschology    </w:t>
      </w:r>
      <w:r>
        <w:t xml:space="preserve">   therory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lauren's wordsearch</dc:title>
  <dcterms:created xsi:type="dcterms:W3CDTF">2021-10-11T10:48:58Z</dcterms:created>
  <dcterms:modified xsi:type="dcterms:W3CDTF">2021-10-11T10:48:58Z</dcterms:modified>
</cp:coreProperties>
</file>