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learn More About Me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How many pets do I have?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state did I go to this summer?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am on what school team.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was born in 2005 how old am I?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My favorite color is bright what color is it.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My winter sport is what?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 am taking what langue.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My birthday is on what holaday.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amusment park did I go to this summer? Hint: it is in Florda.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have how many brothers and sisters. 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More About Me </dc:title>
  <dcterms:created xsi:type="dcterms:W3CDTF">2021-10-11T10:52:52Z</dcterms:created>
  <dcterms:modified xsi:type="dcterms:W3CDTF">2021-10-11T10:52:52Z</dcterms:modified>
</cp:coreProperties>
</file>