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leonarda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weapon did leonarda use to kill her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leonarda use to cook her victims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Leonarda's mothers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many people did leonarda kill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Leonarda's father's name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Leonarda turn her victims into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leonarda's husband's name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Leonarda's first son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war did Giuseppe enlist for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witchcraft inspired leonarda to kill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leonarda</dc:title>
  <dcterms:created xsi:type="dcterms:W3CDTF">2021-10-11T10:57:53Z</dcterms:created>
  <dcterms:modified xsi:type="dcterms:W3CDTF">2021-10-11T10:57:53Z</dcterms:modified>
</cp:coreProperties>
</file>