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leroux family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can't you take a nice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horror film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genevieve's favourite word, no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most common weekend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bret 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toque topper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micheal bluth's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daddy's future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part of the four main food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mommy's favourite colour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leroux family crossword</dc:title>
  <dcterms:created xsi:type="dcterms:W3CDTF">2021-12-30T03:30:02Z</dcterms:created>
  <dcterms:modified xsi:type="dcterms:W3CDTF">2021-12-30T03:30:02Z</dcterms:modified>
</cp:coreProperties>
</file>