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lesson 17 words that end with et,ot,it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animal that steal carrots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just wait one ------------ for school to 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why is there a ---------- outside my house?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 my farm i grow ----------- all 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 put a eraser in my ---------------- and it is gone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who's the person who made this wordsearch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 was speeding and a cop gave me a --------------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in the jungle i found a ------------ on the tree's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----------- are bad they can hurt you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 went to ------------  the wonderful world of disney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WOW the ------------ has nice artifacts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i went to granny's i put crumpet in my -----------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there is  a ---------- between where you can go and where you can stop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STOP taking the ---------- away  from 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government has a ------------- meeting with the presdent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fill the --------- with water for the horses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why is the ------------- dancing while flying the plane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john f Kennedy ------------ the earth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 ate to much pop tarts and now i am on a ----------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wow there is a tropical ------------ in the carbbian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i have to go to my ----------- to go get my cloths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17 words that end with et,ot,it</dc:title>
  <dcterms:created xsi:type="dcterms:W3CDTF">2021-10-11T11:01:17Z</dcterms:created>
  <dcterms:modified xsi:type="dcterms:W3CDTF">2021-10-11T11:01:17Z</dcterms:modified>
</cp:coreProperties>
</file>