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consessions    </w:t>
      </w:r>
      <w:r>
        <w:t xml:space="preserve">   outfielders    </w:t>
      </w:r>
      <w:r>
        <w:t xml:space="preserve">   spectator    </w:t>
      </w:r>
      <w:r>
        <w:t xml:space="preserve">   amateur    </w:t>
      </w:r>
      <w:r>
        <w:t xml:space="preserve">   statistics    </w:t>
      </w:r>
      <w:r>
        <w:t xml:space="preserve">   athlete    </w:t>
      </w:r>
      <w:r>
        <w:t xml:space="preserve">   league    </w:t>
      </w:r>
      <w:r>
        <w:t xml:space="preserve">   accustomed    </w:t>
      </w:r>
      <w:r>
        <w:t xml:space="preserve">   momentous    </w:t>
      </w:r>
      <w:r>
        <w:t xml:space="preserve">   intramural    </w:t>
      </w:r>
      <w:r>
        <w:t xml:space="preserve">   obstinate    </w:t>
      </w:r>
      <w:r>
        <w:t xml:space="preserve">   broaden    </w:t>
      </w:r>
      <w:r>
        <w:t xml:space="preserve">   versatile    </w:t>
      </w:r>
      <w:r>
        <w:t xml:space="preserve">   raucous    </w:t>
      </w:r>
      <w:r>
        <w:t xml:space="preserve">   random    </w:t>
      </w:r>
      <w:r>
        <w:t xml:space="preserve">   channel    </w:t>
      </w:r>
      <w:r>
        <w:t xml:space="preserve">   bulletin    </w:t>
      </w:r>
      <w:r>
        <w:t xml:space="preserve">   status    </w:t>
      </w:r>
      <w:r>
        <w:t xml:space="preserve">   trivia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</dc:title>
  <dcterms:created xsi:type="dcterms:W3CDTF">2021-10-11T11:03:26Z</dcterms:created>
  <dcterms:modified xsi:type="dcterms:W3CDTF">2021-10-11T11:03:26Z</dcterms:modified>
</cp:coreProperties>
</file>