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leveled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in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describe as similar to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seperate into two or more parts or pieces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explain the meaning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in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create an outline description of the things somebody is to do and the times at which they are to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choose from a number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 or cause to work in a proper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drawing, sketch, or chart to make something easier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suggest rather than say plainly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leveled questions</dc:title>
  <dcterms:created xsi:type="dcterms:W3CDTF">2021-10-11T11:06:05Z</dcterms:created>
  <dcterms:modified xsi:type="dcterms:W3CDTF">2021-10-11T11:06:05Z</dcterms:modified>
</cp:coreProperties>
</file>