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and times of jesus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was Jesus'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did Jesus go to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apostles were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language did Jesus speak?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did Jesus rise?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name of Jesus'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Place of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did jesus ever sin?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Jesus married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Jesus married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brothers did Jesus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Jesus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was Jesus when he got killed?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and times of jesus </dc:title>
  <dcterms:created xsi:type="dcterms:W3CDTF">2021-10-11T11:08:59Z</dcterms:created>
  <dcterms:modified xsi:type="dcterms:W3CDTF">2021-10-11T11:08:59Z</dcterms:modified>
</cp:coreProperties>
</file>