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bank    </w:t>
      </w:r>
      <w:r>
        <w:t xml:space="preserve">   checks    </w:t>
      </w:r>
      <w:r>
        <w:t xml:space="preserve">   electricity    </w:t>
      </w:r>
      <w:r>
        <w:t xml:space="preserve">   gasoline    </w:t>
      </w:r>
      <w:r>
        <w:t xml:space="preserve">   groceries    </w:t>
      </w:r>
      <w:r>
        <w:t xml:space="preserve">   laundry    </w:t>
      </w:r>
      <w:r>
        <w:t xml:space="preserve">   listening    </w:t>
      </w:r>
      <w:r>
        <w:t xml:space="preserve">   natural gas    </w:t>
      </w:r>
      <w:r>
        <w:t xml:space="preserve">   shopping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2021-10-11T11:11:23Z</dcterms:created>
  <dcterms:modified xsi:type="dcterms:W3CDTF">2021-10-11T11:11:23Z</dcterms:modified>
</cp:coreProperties>
</file>