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waves</w:t>
      </w:r>
    </w:p>
    <w:p>
      <w:pPr>
        <w:pStyle w:val="Questions"/>
      </w:pPr>
      <w:r>
        <w:t xml:space="preserve">1. ASEWV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TGIHL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HVEATLEWGN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LMEUTADIP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YCNEFUREQ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STERC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HTOURG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ETFCRLE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BRBASO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ARRCETT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waves</dc:title>
  <dcterms:created xsi:type="dcterms:W3CDTF">2021-11-24T03:33:49Z</dcterms:created>
  <dcterms:modified xsi:type="dcterms:W3CDTF">2021-11-24T03:33:49Z</dcterms:modified>
</cp:coreProperties>
</file>