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linear graphs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(2,3) , (3,4) 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point where a line crosses the y-axis 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3 points on a line 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graph of linear equations is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we plot ordered pairs on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y=2 is a __ line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y-axis  is the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find the coordinates for an equation we use a ____ of values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y=3x+1 slopes ___ to the right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ordered pairs are called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graphs</dc:title>
  <dcterms:created xsi:type="dcterms:W3CDTF">2021-10-11T11:13:00Z</dcterms:created>
  <dcterms:modified xsi:type="dcterms:W3CDTF">2021-10-11T11:13:00Z</dcterms:modified>
</cp:coreProperties>
</file>