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lmnop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pizza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picnic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pepperoni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pork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princess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pencil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paintbrush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parrot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penguin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pencil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pine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pig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pen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pear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playground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pumpkin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panda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puppy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pattern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park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princess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play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pan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paint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play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pea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N. </w:t>
            </w:r>
            <w:r>
              <w:t xml:space="preserve">pear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pork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O. </w:t>
            </w:r>
            <w:r>
              <w:t xml:space="preserve">pull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pattern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P. </w:t>
            </w:r>
            <w:r>
              <w:t xml:space="preserve">pepperoni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pull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Q. </w:t>
            </w:r>
            <w:r>
              <w:t xml:space="preserve">pig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paintbrush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R. </w:t>
            </w:r>
            <w:r>
              <w:t xml:space="preserve">park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pan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S. </w:t>
            </w:r>
            <w:r>
              <w:t xml:space="preserve">pizza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penguin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T. </w:t>
            </w:r>
            <w:r>
              <w:t xml:space="preserve">pumpkin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picnic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U. </w:t>
            </w:r>
            <w:r>
              <w:t xml:space="preserve">potato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panda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V. </w:t>
            </w:r>
            <w:r>
              <w:t xml:space="preserve">pea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playground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W. </w:t>
            </w:r>
            <w:r>
              <w:t xml:space="preserve">puppy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polygon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X. </w:t>
            </w:r>
            <w:r>
              <w:t xml:space="preserve">polygon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potato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Y. </w:t>
            </w:r>
            <w:r>
              <w:t xml:space="preserve">parrot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pine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Z. </w:t>
            </w:r>
            <w:r>
              <w:t xml:space="preserve">paint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lmnop</dc:title>
  <dcterms:created xsi:type="dcterms:W3CDTF">2021-10-11T11:21:29Z</dcterms:created>
  <dcterms:modified xsi:type="dcterms:W3CDTF">2021-10-11T11:21:29Z</dcterms:modified>
</cp:coreProperties>
</file>