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lockwood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intellectual and practical activity encompassing the systematic study of the structure and behaviour of the physical and natural world through observation and experiment. "the world of science and technology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operations of numbers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language 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child that enrolls in this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Mrs.Skovs class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 that goes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for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family and consumer science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teach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mis.grobs class</w:t>
            </w:r>
          </w:p>
        </w:tc>
      </w:tr>
    </w:tbl>
    <w:p>
      <w:pPr>
        <w:pStyle w:val="WordBankSmall"/>
      </w:pPr>
      <w:r>
        <w:t xml:space="preserve">   art    </w:t>
      </w:r>
      <w:r>
        <w:t xml:space="preserve">   student    </w:t>
      </w:r>
      <w:r>
        <w:t xml:space="preserve">   Spanish    </w:t>
      </w:r>
      <w:r>
        <w:t xml:space="preserve">   lunch    </w:t>
      </w:r>
      <w:r>
        <w:t xml:space="preserve">   facs    </w:t>
      </w:r>
      <w:r>
        <w:t xml:space="preserve">   homework    </w:t>
      </w:r>
      <w:r>
        <w:t xml:space="preserve">   la    </w:t>
      </w:r>
      <w:r>
        <w:t xml:space="preserve">   social studies    </w:t>
      </w:r>
      <w:r>
        <w:t xml:space="preserve">   math    </w:t>
      </w:r>
      <w:r>
        <w:t xml:space="preserve">   science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lockwood crossword</dc:title>
  <dcterms:created xsi:type="dcterms:W3CDTF">2021-10-11T11:22:56Z</dcterms:created>
  <dcterms:modified xsi:type="dcterms:W3CDTF">2021-10-11T11:22:56Z</dcterms:modified>
</cp:coreProperties>
</file>