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lol aka weewee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guss    </w:t>
      </w:r>
      <w:r>
        <w:t xml:space="preserve">   observe    </w:t>
      </w:r>
      <w:r>
        <w:t xml:space="preserve">   predict    </w:t>
      </w:r>
      <w:r>
        <w:t xml:space="preserve">   test    </w:t>
      </w:r>
      <w:r>
        <w:t xml:space="preserve">   question    </w:t>
      </w:r>
      <w:r>
        <w:t xml:space="preserve">   camp    </w:t>
      </w:r>
      <w:r>
        <w:t xml:space="preserve">   clamp    </w:t>
      </w:r>
      <w:r>
        <w:t xml:space="preserve">   stamp    </w:t>
      </w:r>
      <w:r>
        <w:t xml:space="preserve">   clump    </w:t>
      </w:r>
      <w:r>
        <w:t xml:space="preserve">   stump    </w:t>
      </w:r>
      <w:r>
        <w:t xml:space="preserve">   bump    </w:t>
      </w:r>
      <w:r>
        <w:t xml:space="preserve">   move    </w:t>
      </w:r>
      <w:r>
        <w:t xml:space="preserve">   us    </w:t>
      </w:r>
      <w:r>
        <w:t xml:space="preserve">   home    </w:t>
      </w:r>
      <w:r>
        <w:t xml:space="preserve">   fire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lol aka weewee</dc:title>
  <dcterms:created xsi:type="dcterms:W3CDTF">2021-10-11T11:21:59Z</dcterms:created>
  <dcterms:modified xsi:type="dcterms:W3CDTF">2021-10-11T11:21:59Z</dcterms:modified>
</cp:coreProperties>
</file>