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blitzen    </w:t>
      </w:r>
      <w:r>
        <w:t xml:space="preserve">   donder    </w:t>
      </w:r>
      <w:r>
        <w:t xml:space="preserve">   vixen    </w:t>
      </w:r>
      <w:r>
        <w:t xml:space="preserve">   prancer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reindeer    </w:t>
      </w:r>
      <w:r>
        <w:t xml:space="preserve">   santa    </w:t>
      </w:r>
      <w:r>
        <w:t xml:space="preserve">   elves    </w:t>
      </w:r>
      <w:r>
        <w:t xml:space="preserve">   toys    </w:t>
      </w:r>
      <w:r>
        <w:t xml:space="preserve">   paulsvalleyeyeclinic    </w:t>
      </w:r>
      <w:r>
        <w:t xml:space="preserve">   christmas    </w:t>
      </w:r>
      <w:r>
        <w:t xml:space="preserve">   andrew    </w:t>
      </w:r>
      <w:r>
        <w:t xml:space="preserve">   savages    </w:t>
      </w:r>
      <w:r>
        <w:t xml:space="preserve">   daddy    </w:t>
      </w:r>
      <w:r>
        <w:t xml:space="preserve">   mommy    </w:t>
      </w:r>
      <w:r>
        <w:t xml:space="preserve">   casey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lukes</dc:title>
  <dcterms:created xsi:type="dcterms:W3CDTF">2021-10-11T11:31:46Z</dcterms:created>
  <dcterms:modified xsi:type="dcterms:W3CDTF">2021-10-11T11:31:46Z</dcterms:modified>
</cp:coreProperties>
</file>