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lymphatic system word search!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tumor arising from the melanocytic system of the skin and other organs.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acute or chronic disease in humans and other warm-blooded animals characterized by an abnormal increase in the number of white blood cells in the tissues and often in the blood.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part of the body of a vertebrate containing the digestive organs.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he state produced by the establishment of a pathogenic agent.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extreme tiredness resulting from mental or physical exertion or illness.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a self-replicating material which is present in nearly all living organisms as the main constituent of chromosomes. It is the carrier of genetic information.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inflammation of a lymph node. It is often a complication of a bacterial infection of a wound, although it can also be caused by viruses or other disease agents.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disorder of structure or function in a human, animal, or plant, especially one that produces specific signs or symptoms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changing of the structure of a gene, resulting in a variant form that may be transmitted to subsequent generations.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body’s cells begin to divide without stopping and spread into surrounding tissues.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A local response to cellular injury that is marked by capillary dilatation, leukocytic infiltration, redness, heat, and pain and that serves as a mechanism initiating the elimination of noxious agents and of damaged tissue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vessel, similar to a vein, that conveys lymph in the body.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abnormally high body temperature, usually accompanied by shivering and a headache.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lymphatic system word search!</dc:title>
  <dcterms:created xsi:type="dcterms:W3CDTF">2021-10-11T11:34:01Z</dcterms:created>
  <dcterms:modified xsi:type="dcterms:W3CDTF">2021-10-11T11:34:01Z</dcterms:modified>
</cp:coreProperties>
</file>