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maggie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day of week that you have OT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your first name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one of your favorite colors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cats do you have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your last name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current Netflix favorite show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current age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city where you live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name of school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month of your birth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another favorite color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have you lost from your mouth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state where you live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activity you do with mom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maggie</dc:title>
  <dcterms:created xsi:type="dcterms:W3CDTF">2021-10-11T11:37:58Z</dcterms:created>
  <dcterms:modified xsi:type="dcterms:W3CDTF">2021-10-11T11:37:58Z</dcterms:modified>
</cp:coreProperties>
</file>