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managers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confirmation that a team member informs me that they are pregnant, I must complete a   ______________mothers risk assessment form  (3,3,9)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member of your team wishes you to consider a flexible working agreement how must they inform you of this? (2,7)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Capita policy would we consider the health and well-being of vulnerable employees and any children?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UK how many different types of family leave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Once an employee has passed probation, how many weeks do they need to give as notice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interview that you need to conduct with a team member after their first day back from an absence? (6,2,4)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conducting a disciplinary you must be supported by this person?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procedure wherby an employee can raise an issue or concern regarding their employment on a formal basis.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 believes in developing our employees’ talents, whilst recognising their differences, what policy does this refer too? (8,3,9)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absence if an employee is  absent from work but have failed to make contact on their first day of absence (12,8)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capita policy would allow employees to have a confidential conversation with their line manager ? (4-4)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Inappropriate email messages can result in what disciplinary action (5,10)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member of my team has experienced a miscarriage, after how many weeks of the pregnancy will they qualify for maternity leave.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occasion that an employee has been off for more than a 7 day period, what do you need to advise them to bring on their return to work  (7,3,4)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isolation or non cooperation at work, physical conduct and excessively tight supervision are examples of what unwanted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2016, the national minimum wage was annoucnced, in which month did this happen?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in prison could an employee be prosecuted for if they are found guilt of bribery or corruption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managers Guide</dc:title>
  <dcterms:created xsi:type="dcterms:W3CDTF">2021-10-11T11:41:35Z</dcterms:created>
  <dcterms:modified xsi:type="dcterms:W3CDTF">2021-10-11T11:41:35Z</dcterms:modified>
</cp:coreProperties>
</file>