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missing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lived in heaven we were part of a grand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anybody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could be saved if they came unto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will go, I will do" is a _____________that Nephi said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final judgment the wheat will be ________________from the chaff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multiply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be __________________in our scripture reading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accomplish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always _______________a prayer in our heart.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faith and righteous desires we can ________________anything the Lord commands.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times the scriptures give us the correct interpretation and _________________of the Lord's wise purposes.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love as Jesus does and are kind we are being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explanation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tithe the Lord will _______________________our blessings.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council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uses the scriptures to ___________________us we are loved and His children.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 Smith had the assignment of ______________________of the Book of Mormon.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as food is energy for our body, the Holy Ghost is ________________for our mind.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column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 as a __________________player must keep his eye on the ball, we must keep our eye on eternity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publication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scriptures, each verse is written in a 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separate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missing word</dc:title>
  <dcterms:created xsi:type="dcterms:W3CDTF">2021-10-19T03:29:07Z</dcterms:created>
  <dcterms:modified xsi:type="dcterms:W3CDTF">2021-10-19T03:29:07Z</dcterms:modified>
</cp:coreProperties>
</file>