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which uses rectangle strips to display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by other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that a substance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which is drawn in cartesian coordinates to represent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the area of a shapes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measurement of length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extreme value in a set of data wich seperated from the main body of data and does not follow the platform of other values in the data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weighted mean used to show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of measurement of a surface or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a specific value appears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facts or info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line forming the boundary of a closed side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one quantity changes in relation to another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generated by the researcher through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attribute that can be measured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2021-10-11T11:53:00Z</dcterms:created>
  <dcterms:modified xsi:type="dcterms:W3CDTF">2021-10-11T11:53:00Z</dcterms:modified>
</cp:coreProperties>
</file>