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2+2=3    </w:t>
      </w:r>
      <w:r>
        <w:t xml:space="preserve">   bgbgbbgvgvfcfcdxszz    </w:t>
      </w:r>
      <w:r>
        <w:t xml:space="preserve">   bigboys    </w:t>
      </w:r>
      <w:r>
        <w:t xml:space="preserve">   bj bjhn ji    </w:t>
      </w:r>
      <w:r>
        <w:t xml:space="preserve">   bnjhn ok    </w:t>
      </w:r>
      <w:r>
        <w:t xml:space="preserve">   cfg nm m j    </w:t>
      </w:r>
      <w:r>
        <w:t xml:space="preserve">   clinton    </w:t>
      </w:r>
      <w:r>
        <w:t xml:space="preserve">   cv b nbgvfcdcfbjmkmjnhbg    </w:t>
      </w:r>
      <w:r>
        <w:t xml:space="preserve">   cvbnhgfcvbn    </w:t>
      </w:r>
      <w:r>
        <w:t xml:space="preserve">   cvbnm,jhv    </w:t>
      </w:r>
      <w:r>
        <w:t xml:space="preserve">   cvbnmn bv    </w:t>
      </w:r>
      <w:r>
        <w:t xml:space="preserve">   deposit    </w:t>
      </w:r>
      <w:r>
        <w:t xml:space="preserve">   dfghjhgf    </w:t>
      </w:r>
      <w:r>
        <w:t xml:space="preserve">   dfghjknbvc    </w:t>
      </w:r>
      <w:r>
        <w:t xml:space="preserve">   dick    </w:t>
      </w:r>
      <w:r>
        <w:t xml:space="preserve">   ffvgbjkjbn    </w:t>
      </w:r>
      <w:r>
        <w:t xml:space="preserve">   fghjk cfghj    </w:t>
      </w:r>
      <w:r>
        <w:t xml:space="preserve">   fortnite    </w:t>
      </w:r>
      <w:r>
        <w:t xml:space="preserve">   i like little boys    </w:t>
      </w:r>
      <w:r>
        <w:t xml:space="preserve">   ijb hunj    </w:t>
      </w:r>
      <w:r>
        <w:t xml:space="preserve">   ijnn bhij nj    </w:t>
      </w:r>
      <w:r>
        <w:t xml:space="preserve">   james harden    </w:t>
      </w:r>
      <w:r>
        <w:t xml:space="preserve">   jhghnjnbnb    </w:t>
      </w:r>
      <w:r>
        <w:t xml:space="preserve">   jiyhbui9    </w:t>
      </w:r>
      <w:r>
        <w:t xml:space="preserve">   lebronjames    </w:t>
      </w:r>
      <w:r>
        <w:t xml:space="preserve">   lets it go    </w:t>
      </w:r>
      <w:r>
        <w:t xml:space="preserve">   longbeachgriffy    </w:t>
      </w:r>
      <w:r>
        <w:t xml:space="preserve">   math    </w:t>
      </w:r>
      <w:r>
        <w:t xml:space="preserve">   n bjh nbjh    </w:t>
      </w:r>
      <w:r>
        <w:t xml:space="preserve">   nbjhin    </w:t>
      </w:r>
      <w:r>
        <w:t xml:space="preserve">   nnj nhuj    </w:t>
      </w:r>
      <w:r>
        <w:t xml:space="preserve">   popcorn    </w:t>
      </w:r>
      <w:r>
        <w:t xml:space="preserve">   tennis    </w:t>
      </w:r>
      <w:r>
        <w:t xml:space="preserve">   vbnjhn    </w:t>
      </w:r>
      <w:r>
        <w:t xml:space="preserve">   vbnuh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2021-10-11T11:53:25Z</dcterms:created>
  <dcterms:modified xsi:type="dcterms:W3CDTF">2021-10-11T11:53:25Z</dcterms:modified>
</cp:coreProperties>
</file>