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add    </w:t>
      </w:r>
      <w:r>
        <w:t xml:space="preserve">   divison    </w:t>
      </w:r>
      <w:r>
        <w:t xml:space="preserve">   math    </w:t>
      </w:r>
      <w:r>
        <w:t xml:space="preserve">   minusd    </w:t>
      </w:r>
      <w:r>
        <w:t xml:space="preserve">   numbers    </w:t>
      </w:r>
      <w:r>
        <w:t xml:space="preserve">   percentage    </w:t>
      </w:r>
      <w:r>
        <w:t xml:space="preserve">   plus    </w:t>
      </w:r>
      <w:r>
        <w:t xml:space="preserve">   squareroot    </w:t>
      </w:r>
      <w:r>
        <w:t xml:space="preserve">   substract    </w:t>
      </w:r>
      <w:r>
        <w:t xml:space="preserve">   times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2021-10-11T11:53:50Z</dcterms:created>
  <dcterms:modified xsi:type="dcterms:W3CDTF">2021-10-11T11:53:50Z</dcterms:modified>
</cp:coreProperties>
</file>