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 amount that can be counted or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Compares quantities that share a fixed multiplicative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fraction or ratio in which the denominator is 100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number, variable, or a product of numbers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 or symbol used to represent a number or quantities that vary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Compares quantities that share a fixed multiplicative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of two quantities that have different units of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which states that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ratios written as some number to 1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2021-10-11T11:53:34Z</dcterms:created>
  <dcterms:modified xsi:type="dcterms:W3CDTF">2021-10-11T11:53:34Z</dcterms:modified>
</cp:coreProperties>
</file>