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in geometry to describe a function that moves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in which the values of two variables are plotted along two axes, the pattern of the resulting points revealing any correlation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number of that the numbers you were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between two variables that gives a straight line when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result of subtracting one number from another, and represents the operation of removing objects from a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quantity obtained by multiplying quantities together, or from an analogous algebraic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transformation in which a geometric figure is reflected across a line,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figures that have the same shape, but may have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number on its own, or sometimes a letter such as a, b or c to stand for a fixed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consistent or having a fixed pattern; liable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known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replace the variables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calculated "central" value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which appears most often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between a side of a rectilinear figure and an adjacent side extended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in which a plane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inclined from a horizontal or vertical line; slant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equation of a straight line (when the equation is written as "y = mx + b"), the slope is the number "m" that is multiplied on the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in which a figure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be used to describe a cube root, a fourth root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 in form; coinciding exactly when superimposed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passes through two lines in the same plane at two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data point that is distinctly separate from the rest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terms that are "like"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particular amount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2021-10-11T11:53:13Z</dcterms:created>
  <dcterms:modified xsi:type="dcterms:W3CDTF">2021-10-11T11:53:13Z</dcterms:modified>
</cp:coreProperties>
</file>