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being multiplied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number is congruent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number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combine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power a number is raised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fraction represented with a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mathmatical symbols used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one number is taken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one number can go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 number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number has a whole number of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more than or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end amount</w:t>
            </w:r>
          </w:p>
        </w:tc>
      </w:tr>
    </w:tbl>
    <w:p>
      <w:pPr>
        <w:pStyle w:val="WordBankMedium"/>
      </w:pPr>
      <w:r>
        <w:t xml:space="preserve">   Divide    </w:t>
      </w:r>
      <w:r>
        <w:t xml:space="preserve">   quotient    </w:t>
      </w:r>
      <w:r>
        <w:t xml:space="preserve">   add    </w:t>
      </w:r>
      <w:r>
        <w:t xml:space="preserve">   increase    </w:t>
      </w:r>
      <w:r>
        <w:t xml:space="preserve">   total    </w:t>
      </w:r>
      <w:r>
        <w:t xml:space="preserve">   decrease    </w:t>
      </w:r>
      <w:r>
        <w:t xml:space="preserve">   difference    </w:t>
      </w:r>
      <w:r>
        <w:t xml:space="preserve">   factor    </w:t>
      </w:r>
      <w:r>
        <w:t xml:space="preserve">   formula    </w:t>
      </w:r>
      <w:r>
        <w:t xml:space="preserve">   Positive    </w:t>
      </w:r>
      <w:r>
        <w:t xml:space="preserve">   negative    </w:t>
      </w:r>
      <w:r>
        <w:t xml:space="preserve">   equal    </w:t>
      </w:r>
      <w:r>
        <w:t xml:space="preserve">   Even    </w:t>
      </w:r>
      <w:r>
        <w:t xml:space="preserve">   exponent    </w:t>
      </w:r>
      <w:r>
        <w:t xml:space="preserve">   decimal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2021-10-11T11:55:00Z</dcterms:created>
  <dcterms:modified xsi:type="dcterms:W3CDTF">2021-10-11T11:55:00Z</dcterms:modified>
</cp:coreProperties>
</file>