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precise location or place on a plane usually represented by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measuring exactly 90%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whose measure is greater than 90% and less than 180%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cuts across two or more parallel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share a common side and a common vertex but don’t over 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whose measure is exactly 180%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add to 90%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have the same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with a measure between 0%and90%or less than90%radians</w:t>
            </w:r>
          </w:p>
        </w:tc>
      </w:tr>
    </w:tbl>
    <w:p>
      <w:pPr>
        <w:pStyle w:val="WordBankLarge"/>
      </w:pPr>
      <w:r>
        <w:t xml:space="preserve">   Acute     </w:t>
      </w:r>
      <w:r>
        <w:t xml:space="preserve">   Adjacent     </w:t>
      </w:r>
      <w:r>
        <w:t xml:space="preserve">   Complementary     </w:t>
      </w:r>
      <w:r>
        <w:t xml:space="preserve">   Pair    </w:t>
      </w:r>
      <w:r>
        <w:t xml:space="preserve">   Right angle    </w:t>
      </w:r>
      <w:r>
        <w:t xml:space="preserve">   Transversal    </w:t>
      </w:r>
      <w:r>
        <w:t xml:space="preserve">   Straight angle    </w:t>
      </w:r>
      <w:r>
        <w:t xml:space="preserve">   Obtuse    </w:t>
      </w:r>
      <w:r>
        <w:t xml:space="preserve">   Point    </w:t>
      </w:r>
      <w:r>
        <w:t xml:space="preserve">   Congruent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2021-10-11T11:55:07Z</dcterms:created>
  <dcterms:modified xsi:type="dcterms:W3CDTF">2021-10-11T11:55:07Z</dcterms:modified>
</cp:coreProperties>
</file>