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 between two expressions that are not equal, employing a sign such as ≠ “not equal to,” &gt; “greater than,” or &lt; “less than.”.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runs from up and down the page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are a set of values that show an exact position. On maps and graphs it is common to have a pair of numbers to show where a point is are a set of values that show an exact position. On maps and graphs it is common to have a pair of numbers to show where a point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exactly like another when you move it in some way: turn, flip or slide. For two objects to be symmetrical, they must be the same size and shape,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Rise over run calcualtes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Involving the second and no higher power of an unknown quantity or variable.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 figure with eight straight sides and eight angles.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we can multiply together to get another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object having a three-dimensional shape like that of a wire wound uniformly in a single layer around a cylinder or cone, as in a corkscrew or spiral staircase.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starts at a given point and goes off in a certain direction forever, to infinity.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between two intersecting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rounded and slightly elongated outline or shape, like that of an egg.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</dc:title>
  <dcterms:created xsi:type="dcterms:W3CDTF">2021-10-11T11:57:07Z</dcterms:created>
  <dcterms:modified xsi:type="dcterms:W3CDTF">2021-10-11T11:57:07Z</dcterms:modified>
</cp:coreProperties>
</file>