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full circle    </w:t>
      </w:r>
      <w:r>
        <w:t xml:space="preserve">   reflex    </w:t>
      </w:r>
      <w:r>
        <w:t xml:space="preserve">   obtuse    </w:t>
      </w:r>
      <w:r>
        <w:t xml:space="preserve">   straight line    </w:t>
      </w:r>
      <w:r>
        <w:t xml:space="preserve">   right angle    </w:t>
      </w:r>
      <w:r>
        <w:t xml:space="preserve">   acute    </w:t>
      </w:r>
      <w:r>
        <w:t xml:space="preserve">   ratio    </w:t>
      </w:r>
      <w:r>
        <w:t xml:space="preserve">   middle    </w:t>
      </w:r>
      <w:r>
        <w:t xml:space="preserve">   range    </w:t>
      </w:r>
      <w:r>
        <w:t xml:space="preserve">   mean    </w:t>
      </w:r>
      <w:r>
        <w:t xml:space="preserve">   mode    </w:t>
      </w:r>
      <w:r>
        <w:t xml:space="preserve">   dividing    </w:t>
      </w:r>
      <w:r>
        <w:t xml:space="preserve">   multiply    </w:t>
      </w:r>
      <w:r>
        <w:t xml:space="preserve">   subtracting    </w:t>
      </w:r>
      <w:r>
        <w:t xml:space="preserve">   adding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2021-10-11T11:58:04Z</dcterms:created>
  <dcterms:modified xsi:type="dcterms:W3CDTF">2021-10-11T11:58:04Z</dcterms:modified>
</cp:coreProperties>
</file>