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p>
      <w:pPr>
        <w:pStyle w:val="Questions"/>
      </w:pPr>
      <w:r>
        <w:t xml:space="preserve">1. ODISL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AGS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DQIILU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LTAEM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ECI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ASND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KMIL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TWARE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SACTLIP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ENOB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2021-10-11T11:59:37Z</dcterms:created>
  <dcterms:modified xsi:type="dcterms:W3CDTF">2021-10-11T11:59:37Z</dcterms:modified>
</cp:coreProperties>
</file>