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media 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Attitude 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Attitude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simmons- at the end there needed to be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the message is delivered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central/ peripheral research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influence 3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high cognitions, route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influence 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Attitude 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influence 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chaiken- high...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Fear influence research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simmons- high control equals demand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chiaken- no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notice message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the message is for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understand message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low cognitions, route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Accept/reject message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Elaboration-likelihood model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the message comes from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</dc:title>
  <dcterms:created xsi:type="dcterms:W3CDTF">2021-10-11T12:04:41Z</dcterms:created>
  <dcterms:modified xsi:type="dcterms:W3CDTF">2021-10-11T12:04:41Z</dcterms:modified>
</cp:coreProperties>
</file>